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 to the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write the commandments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commandments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_________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Poisonous creature God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turned to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Ark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Moses was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Moses in what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Pharaohs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gold that people were worshiping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God write the commandments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2021-10-11T12:37:06Z</dcterms:created>
  <dcterms:modified xsi:type="dcterms:W3CDTF">2021-10-11T12:37:06Z</dcterms:modified>
</cp:coreProperties>
</file>