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escape    </w:t>
      </w:r>
      <w:r>
        <w:t xml:space="preserve">   frog    </w:t>
      </w:r>
      <w:r>
        <w:t xml:space="preserve">   God    </w:t>
      </w:r>
      <w:r>
        <w:t xml:space="preserve">   Hebrew    </w:t>
      </w:r>
      <w:r>
        <w:t xml:space="preserve">   locust    </w:t>
      </w:r>
      <w:r>
        <w:t xml:space="preserve">   Moses    </w:t>
      </w:r>
      <w:r>
        <w:t xml:space="preserve">   murder    </w:t>
      </w:r>
      <w:r>
        <w:t xml:space="preserve">   Pharoah    </w:t>
      </w:r>
      <w:r>
        <w:t xml:space="preserve">   plague    </w:t>
      </w:r>
      <w:r>
        <w:t xml:space="preserve">   prince    </w:t>
      </w:r>
      <w:r>
        <w:t xml:space="preserve">   ruler    </w:t>
      </w:r>
      <w:r>
        <w:t xml:space="preserve">   sand    </w:t>
      </w:r>
      <w:r>
        <w:t xml:space="preserve">   sea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2021-10-11T12:37:36Z</dcterms:created>
  <dcterms:modified xsi:type="dcterms:W3CDTF">2021-10-11T12:37:36Z</dcterms:modified>
</cp:coreProperties>
</file>