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angry    </w:t>
      </w:r>
      <w:r>
        <w:t xml:space="preserve">   calf    </w:t>
      </w:r>
      <w:r>
        <w:t xml:space="preserve">   forty    </w:t>
      </w:r>
      <w:r>
        <w:t xml:space="preserve">   help    </w:t>
      </w:r>
      <w:r>
        <w:t xml:space="preserve">   lamb    </w:t>
      </w:r>
      <w:r>
        <w:t xml:space="preserve">   manna    </w:t>
      </w:r>
      <w:r>
        <w:t xml:space="preserve">   serpents    </w:t>
      </w:r>
      <w:r>
        <w:t xml:space="preserve">   staff    </w:t>
      </w:r>
      <w:r>
        <w:t xml:space="preserve">   wheels    </w:t>
      </w:r>
      <w:r>
        <w:t xml:space="preserve">   worst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Moses</dc:title>
  <dcterms:created xsi:type="dcterms:W3CDTF">2021-10-11T12:36:09Z</dcterms:created>
  <dcterms:modified xsi:type="dcterms:W3CDTF">2021-10-11T12:36:09Z</dcterms:modified>
</cp:coreProperties>
</file>