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Nile    </w:t>
      </w:r>
      <w:r>
        <w:t xml:space="preserve">   Puah    </w:t>
      </w:r>
      <w:r>
        <w:t xml:space="preserve">   Jochebed    </w:t>
      </w:r>
      <w:r>
        <w:t xml:space="preserve">   Amram    </w:t>
      </w:r>
      <w:r>
        <w:t xml:space="preserve">   Shiphrah    </w:t>
      </w:r>
      <w:r>
        <w:t xml:space="preserve">   Leader    </w:t>
      </w:r>
      <w:r>
        <w:t xml:space="preserve">   Basket    </w:t>
      </w:r>
      <w:r>
        <w:t xml:space="preserve">   Sheep    </w:t>
      </w:r>
      <w:r>
        <w:t xml:space="preserve">   Hidden    </w:t>
      </w:r>
      <w:r>
        <w:t xml:space="preserve">   Faithful    </w:t>
      </w:r>
      <w:r>
        <w:t xml:space="preserve">   Messenger    </w:t>
      </w:r>
      <w:r>
        <w:t xml:space="preserve">   Hebrew    </w:t>
      </w:r>
      <w:r>
        <w:t xml:space="preserve">   Humility    </w:t>
      </w:r>
      <w:r>
        <w:t xml:space="preserve">   Wait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2021-10-11T12:37:50Z</dcterms:created>
  <dcterms:modified xsi:type="dcterms:W3CDTF">2021-10-11T12:37:50Z</dcterms:modified>
</cp:coreProperties>
</file>