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Moses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miracle    </w:t>
      </w:r>
      <w:r>
        <w:t xml:space="preserve">   Aaron    </w:t>
      </w:r>
      <w:r>
        <w:t xml:space="preserve">   Pharaoh    </w:t>
      </w:r>
      <w:r>
        <w:t xml:space="preserve">   failure    </w:t>
      </w:r>
      <w:r>
        <w:t xml:space="preserve">   leader    </w:t>
      </w:r>
      <w:r>
        <w:t xml:space="preserve">   basket    </w:t>
      </w:r>
      <w:r>
        <w:t xml:space="preserve">   moses    </w:t>
      </w:r>
      <w:r>
        <w:t xml:space="preserve">   israelites    </w:t>
      </w:r>
      <w:r>
        <w:t xml:space="preserve">   egypt    </w:t>
      </w:r>
      <w:r>
        <w:t xml:space="preserve">   staff    </w:t>
      </w:r>
      <w:r>
        <w:t xml:space="preserve">   called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Moses</dc:title>
  <dcterms:created xsi:type="dcterms:W3CDTF">2021-10-11T12:37:56Z</dcterms:created>
  <dcterms:modified xsi:type="dcterms:W3CDTF">2021-10-11T12:37:56Z</dcterms:modified>
</cp:coreProperties>
</file>