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Moses did to an Egyptian who was beating an Israelite. (Exodus 2: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Pharaoh's daughter go to the Nile? (Exodus 2:5)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Whom had the new Pharaoh forgotten? (Exodus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sent Moses to speak to this man. (Exodus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Moses son means... (Exodus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watching Moses when he was left in the river? (Exodus 2:4)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reaction to seeing the Israelites' suffering. (Exodus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Moses fought in Midian. (Exodus 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Israelites would worship God. (Exodus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looked after Moses until he was weaned? (Exodus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Pharaoh wanted the new-born Israelite boys to be thrown here. (Exodus 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promised Moses that he would do this for the Israelites. (Exodus 3: 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2021-10-11T12:37:37Z</dcterms:created>
  <dcterms:modified xsi:type="dcterms:W3CDTF">2021-10-11T12:37:37Z</dcterms:modified>
</cp:coreProperties>
</file>