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Exodus    </w:t>
      </w:r>
      <w:r>
        <w:t xml:space="preserve">   tablets    </w:t>
      </w:r>
      <w:r>
        <w:t xml:space="preserve">   Red Sea    </w:t>
      </w:r>
      <w:r>
        <w:t xml:space="preserve">   Grace    </w:t>
      </w:r>
      <w:r>
        <w:t xml:space="preserve">   sin    </w:t>
      </w:r>
      <w:r>
        <w:t xml:space="preserve">   sinai    </w:t>
      </w:r>
      <w:r>
        <w:t xml:space="preserve">   commandments    </w:t>
      </w:r>
      <w:r>
        <w:t xml:space="preserve">   meal    </w:t>
      </w:r>
      <w:r>
        <w:t xml:space="preserve">   Pharoah    </w:t>
      </w:r>
      <w:r>
        <w:t xml:space="preserve">   Hebrews    </w:t>
      </w:r>
      <w:r>
        <w:t xml:space="preserve">   slaves    </w:t>
      </w:r>
      <w:r>
        <w:t xml:space="preserve">   Egypt    </w:t>
      </w:r>
      <w:r>
        <w:t xml:space="preserve">   Passover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2021-10-11T12:36:23Z</dcterms:created>
  <dcterms:modified xsi:type="dcterms:W3CDTF">2021-10-11T12:36:23Z</dcterms:modified>
</cp:coreProperties>
</file>