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where the hebrews hoping for at the end off all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blood did gods people have to put over ther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moses was put in a what when sent down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moses did what to a man and then left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pharaohs daughter call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moses say to the pharoah "let my people ?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god appear to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he brought up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plagues were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mountain was moses given the 10 commandment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god present moses on later on after he went on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to kill al the first born baby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river was moses sent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 did what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 born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pharaoh ask to do to all the first born baby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watched over the baby moses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staff contained whos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2021-10-11T12:37:45Z</dcterms:created>
  <dcterms:modified xsi:type="dcterms:W3CDTF">2021-10-11T12:37:45Z</dcterms:modified>
</cp:coreProperties>
</file>