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spoke from the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Moses grow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Moses have to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slaves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light that Moses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Moses take care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Moses'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bush burn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put into a basket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2021-10-11T12:37:47Z</dcterms:created>
  <dcterms:modified xsi:type="dcterms:W3CDTF">2021-10-11T12:37:47Z</dcterms:modified>
</cp:coreProperties>
</file>