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p>
      <w:pPr>
        <w:pStyle w:val="Questions"/>
      </w:pPr>
      <w:r>
        <w:t xml:space="preserve">1. OMSSE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IBNNGUR BSHU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IEEDNLRVAEC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EHEBWR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POHERTP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ERTEDS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RIILEESSTA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ERPODISM NADL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ARECILMS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CHOPEPYR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2021-10-11T12:37:52Z</dcterms:created>
  <dcterms:modified xsi:type="dcterms:W3CDTF">2021-10-11T12:37:52Z</dcterms:modified>
</cp:coreProperties>
</file>