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shepherd    </w:t>
      </w:r>
      <w:r>
        <w:t xml:space="preserve">   princess    </w:t>
      </w:r>
      <w:r>
        <w:t xml:space="preserve">   sister    </w:t>
      </w:r>
      <w:r>
        <w:t xml:space="preserve">   God    </w:t>
      </w:r>
      <w:r>
        <w:t xml:space="preserve">   slaves    </w:t>
      </w:r>
      <w:r>
        <w:t xml:space="preserve">   Egypt    </w:t>
      </w:r>
      <w:r>
        <w:t xml:space="preserve">   boy    </w:t>
      </w:r>
      <w:r>
        <w:t xml:space="preserve">   baby    </w:t>
      </w:r>
      <w:r>
        <w:t xml:space="preserve">   bush    </w:t>
      </w:r>
      <w:r>
        <w:t xml:space="preserve">   basket    </w:t>
      </w:r>
      <w:r>
        <w:t xml:space="preserve">   Pharaoh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2022-01-24T03:37:36Z</dcterms:created>
  <dcterms:modified xsi:type="dcterms:W3CDTF">2022-01-24T03:37:36Z</dcterms:modified>
</cp:coreProperties>
</file>