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 Moses climbed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hebrews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on doorsteps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Enemies of Hebrews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Sister of Moses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Sea crossed to freedom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after Moses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by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by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Agreement with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Moses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Israelites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Hebrews were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food in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 of Moses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Celebration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 in the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2021-10-11T12:36:18Z</dcterms:created>
  <dcterms:modified xsi:type="dcterms:W3CDTF">2021-10-11T12:36:18Z</dcterms:modified>
</cp:coreProperties>
</file>