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plagues    </w:t>
      </w:r>
      <w:r>
        <w:t xml:space="preserve">   speak    </w:t>
      </w:r>
      <w:r>
        <w:t xml:space="preserve">   Pharaoh    </w:t>
      </w:r>
      <w:r>
        <w:t xml:space="preserve">   Lord    </w:t>
      </w:r>
      <w:r>
        <w:t xml:space="preserve">   water    </w:t>
      </w:r>
      <w:r>
        <w:t xml:space="preserve">   hand    </w:t>
      </w:r>
      <w:r>
        <w:t xml:space="preserve">   God    </w:t>
      </w:r>
      <w:r>
        <w:t xml:space="preserve">   I Am    </w:t>
      </w:r>
      <w:r>
        <w:t xml:space="preserve">   Aaron    </w:t>
      </w:r>
      <w:r>
        <w:t xml:space="preserve">   Moses    </w:t>
      </w:r>
      <w:r>
        <w:t xml:space="preserve">   leporsy    </w:t>
      </w:r>
      <w:r>
        <w:t xml:space="preserve">   blood    </w:t>
      </w:r>
      <w:r>
        <w:t xml:space="preserve">   Nile    </w:t>
      </w:r>
      <w:r>
        <w:t xml:space="preserve">   snake    </w:t>
      </w:r>
      <w:r>
        <w:t xml:space="preserve">   staff    </w:t>
      </w:r>
      <w:r>
        <w:t xml:space="preserve">   burning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2021-10-11T12:36:31Z</dcterms:created>
  <dcterms:modified xsi:type="dcterms:W3CDTF">2021-10-11T12:36:31Z</dcterms:modified>
</cp:coreProperties>
</file>