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locusts    </w:t>
      </w:r>
      <w:r>
        <w:t xml:space="preserve">   staff    </w:t>
      </w:r>
      <w:r>
        <w:t xml:space="preserve">   daughter    </w:t>
      </w:r>
      <w:r>
        <w:t xml:space="preserve">   bush    </w:t>
      </w:r>
      <w:r>
        <w:t xml:space="preserve">   burning    </w:t>
      </w:r>
      <w:r>
        <w:t xml:space="preserve">   ashes    </w:t>
      </w:r>
      <w:r>
        <w:t xml:space="preserve">   Egypt    </w:t>
      </w:r>
      <w:r>
        <w:t xml:space="preserve">   Aaron    </w:t>
      </w:r>
      <w:r>
        <w:t xml:space="preserve">   frogs    </w:t>
      </w:r>
      <w:r>
        <w:t xml:space="preserve">   blood    </w:t>
      </w:r>
      <w:r>
        <w:t xml:space="preserve">   First    </w:t>
      </w:r>
      <w:r>
        <w:t xml:space="preserve">   Exodus    </w:t>
      </w:r>
      <w:r>
        <w:t xml:space="preserve">   nile    </w:t>
      </w:r>
      <w:r>
        <w:t xml:space="preserve">   pharaoh    </w:t>
      </w:r>
      <w:r>
        <w:t xml:space="preserve">   river    </w:t>
      </w:r>
      <w:r>
        <w:t xml:space="preserve">   ten    </w:t>
      </w:r>
      <w:r>
        <w:t xml:space="preserve">   boils    </w:t>
      </w:r>
      <w:r>
        <w:t xml:space="preserve">   gnats    </w:t>
      </w:r>
      <w:r>
        <w:t xml:space="preserve">   flies    </w:t>
      </w:r>
      <w:r>
        <w:t xml:space="preserve">   plagues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2021-10-11T12:36:45Z</dcterms:created>
  <dcterms:modified xsi:type="dcterms:W3CDTF">2021-10-11T12:36:45Z</dcterms:modified>
</cp:coreProperties>
</file>