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thunder    </w:t>
      </w:r>
      <w:r>
        <w:t xml:space="preserve">   command    </w:t>
      </w:r>
      <w:r>
        <w:t xml:space="preserve">   Moses    </w:t>
      </w:r>
      <w:r>
        <w:t xml:space="preserve">   law    </w:t>
      </w:r>
      <w:r>
        <w:t xml:space="preserve">   special    </w:t>
      </w:r>
      <w:r>
        <w:t xml:space="preserve">   other    </w:t>
      </w:r>
      <w:r>
        <w:t xml:space="preserve">   think    </w:t>
      </w:r>
      <w:r>
        <w:t xml:space="preserve">   mountain    </w:t>
      </w:r>
      <w:r>
        <w:t xml:space="preserve">   happy    </w:t>
      </w:r>
      <w:r>
        <w:t xml:space="preserve">   honor    </w:t>
      </w:r>
      <w:r>
        <w:t xml:space="preserve">   worship    </w:t>
      </w:r>
      <w:r>
        <w:t xml:space="preserve">   commandments    </w:t>
      </w:r>
      <w:r>
        <w:t xml:space="preserve">   ten    </w:t>
      </w:r>
      <w:r>
        <w:t xml:space="preserve">   quail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2021-10-11T12:36:04Z</dcterms:created>
  <dcterms:modified xsi:type="dcterms:W3CDTF">2021-10-11T12:36:04Z</dcterms:modified>
</cp:coreProperties>
</file>