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plagues, known for jumping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plague that look like Grasshoppers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10 laws that God gave to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water which Moses parted to lead the Israelite's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spoke to moses through a burning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plagues God sent on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Pharaoh's ............. found Moses and adopted him.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Moses was placed in this as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Moses was a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God gave Moses the 10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Jewish Holy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2021-10-11T12:36:25Z</dcterms:created>
  <dcterms:modified xsi:type="dcterms:W3CDTF">2021-10-11T12:36:25Z</dcterms:modified>
</cp:coreProperties>
</file>