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Israelites followed pillar of ___ by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Israelites forced to make ___ without straw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Moses threw down his staff, it became a 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Remove your sandals, you're standing on holy 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Israelites followed a pillar of _____ by night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Moses' father-in-law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Had difficulty speaking with slow speech.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shows his power with ten 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promised ____ filled with milk and honey.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Moses asked Pharoah, "Let my _______ go."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Brother who helped Moses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</dc:title>
  <dcterms:created xsi:type="dcterms:W3CDTF">2021-10-11T12:36:29Z</dcterms:created>
  <dcterms:modified xsi:type="dcterms:W3CDTF">2021-10-11T12:36:29Z</dcterms:modified>
</cp:coreProperties>
</file>