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Moses, Aaron and Hur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Joshua    </w:t>
      </w:r>
      <w:r>
        <w:t xml:space="preserve">   Tired    </w:t>
      </w:r>
      <w:r>
        <w:t xml:space="preserve">   Victory    </w:t>
      </w:r>
      <w:r>
        <w:t xml:space="preserve">   Amalekites    </w:t>
      </w:r>
      <w:r>
        <w:t xml:space="preserve">   Aaron    </w:t>
      </w:r>
      <w:r>
        <w:t xml:space="preserve">   Moses'Rod    </w:t>
      </w:r>
      <w:r>
        <w:t xml:space="preserve">   Battle    </w:t>
      </w:r>
      <w:r>
        <w:t xml:space="preserve">   Israelites    </w:t>
      </w:r>
      <w:r>
        <w:t xml:space="preserve">   Hur    </w:t>
      </w:r>
      <w:r>
        <w:t xml:space="preserve">   Army    </w:t>
      </w:r>
      <w:r>
        <w:t xml:space="preserve">   Exodus    </w:t>
      </w:r>
      <w:r>
        <w:t xml:space="preserve">   Moses    </w:t>
      </w:r>
      <w:r>
        <w:t xml:space="preserve">   Hands    </w:t>
      </w:r>
      <w:r>
        <w:t xml:space="preserve">  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Moses, Aaron and Hur</dc:title>
  <dcterms:created xsi:type="dcterms:W3CDTF">2021-11-12T03:50:49Z</dcterms:created>
  <dcterms:modified xsi:type="dcterms:W3CDTF">2021-11-12T03:50:49Z</dcterms:modified>
</cp:coreProperties>
</file>