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Moses/ Armor of God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used as a mouthpiece for Moses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breastplate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Moses's older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the ten commandments were made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nationality was Moses.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sent by God to feed the hungry Israelites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 rules we follow as Christians to this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sea did Moses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sword of the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belt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Moses/ Armor of God Lesson</dc:title>
  <dcterms:created xsi:type="dcterms:W3CDTF">2021-10-11T12:36:50Z</dcterms:created>
  <dcterms:modified xsi:type="dcterms:W3CDTF">2021-10-11T12:36:50Z</dcterms:modified>
</cp:coreProperties>
</file>