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 Israelite's taken after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and true mighty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prophet 1000 years before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Moses do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that Moses gave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bible was Moses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father of the daughter Moses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daughter did Moses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 Israelite's hold captive for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clan of people were taken to the promised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saved the Israelite's from slavery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Crossword</dc:title>
  <dcterms:created xsi:type="dcterms:W3CDTF">2021-10-11T12:37:43Z</dcterms:created>
  <dcterms:modified xsi:type="dcterms:W3CDTF">2021-10-11T12:37:43Z</dcterms:modified>
</cp:coreProperties>
</file>