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the legal property of another and is forced to obey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father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native member of ancient or modern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ruler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prophet in the Abrahamic religions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creator and ruler of the universe and source of all moral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long, narrow nearly landlocked sea separating Africa from the Arabian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scared place in NE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extraordinary and welcome event that is not explicable by natural or scientific laws and is therefore attributed to a divine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part of the Christian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religious beleif commonly used in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Bible, a Hebrew prophet, poet, and the sister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Agreement between God and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divine rule, especially one of the Ten Commandments.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of Canaan, that was promised to Abraham and his descendants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 of Moses and traditional founder of the Jewish priesthood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tall, slender-leaved plant of the grass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biblical name for the area of ancient Palestine west of the River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mother of Moses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Crossword</dc:title>
  <dcterms:created xsi:type="dcterms:W3CDTF">2021-10-11T12:36:38Z</dcterms:created>
  <dcterms:modified xsi:type="dcterms:W3CDTF">2021-10-11T12:36:38Z</dcterms:modified>
</cp:coreProperties>
</file>