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Moses' Early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did not forget the _________  he had made with Abraham, Isaac, and Jacob.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belonged to the tribe of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Moses was weaned, he became the _____________ of the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Moses' mother hid him _____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Pharaoh's daughter chose the name "_________" because she had pulled him out of the water.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 married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Moses' _________ found a clever way to bring the baby back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 fled to __________ because he had killed an Egyptian.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Three-month old Moses was put in the river in an ark made from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priest of Midian was named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Moses named his son ________. </w:t>
            </w:r>
          </w:p>
        </w:tc>
      </w:tr>
    </w:tbl>
    <w:p>
      <w:pPr>
        <w:pStyle w:val="WordBankMedium"/>
      </w:pPr>
      <w:r>
        <w:t xml:space="preserve">   Levi    </w:t>
      </w:r>
      <w:r>
        <w:t xml:space="preserve">   two    </w:t>
      </w:r>
      <w:r>
        <w:t xml:space="preserve">   Bulrushes    </w:t>
      </w:r>
      <w:r>
        <w:t xml:space="preserve">   Sister    </w:t>
      </w:r>
      <w:r>
        <w:t xml:space="preserve">   Grandson    </w:t>
      </w:r>
      <w:r>
        <w:t xml:space="preserve">   Moses    </w:t>
      </w:r>
      <w:r>
        <w:t xml:space="preserve">   Midian    </w:t>
      </w:r>
      <w:r>
        <w:t xml:space="preserve">   Reuel     </w:t>
      </w:r>
      <w:r>
        <w:t xml:space="preserve">   Zipporah    </w:t>
      </w:r>
      <w:r>
        <w:t xml:space="preserve">   Gershom    </w:t>
      </w:r>
      <w:r>
        <w:t xml:space="preserve">   Covenant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Moses' Early Life </dc:title>
  <dcterms:created xsi:type="dcterms:W3CDTF">2021-10-11T12:37:07Z</dcterms:created>
  <dcterms:modified xsi:type="dcterms:W3CDTF">2021-10-11T12:37:07Z</dcterms:modified>
</cp:coreProperties>
</file>