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Moses Gets Help from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DEPARTED    </w:t>
      </w:r>
      <w:r>
        <w:t xml:space="preserve">   DECIDED    </w:t>
      </w:r>
      <w:r>
        <w:t xml:space="preserve">   CASE    </w:t>
      </w:r>
      <w:r>
        <w:t xml:space="preserve">   VOICE    </w:t>
      </w:r>
      <w:r>
        <w:t xml:space="preserve">   LISTENED    </w:t>
      </w:r>
      <w:r>
        <w:t xml:space="preserve">   PEACE    </w:t>
      </w:r>
      <w:r>
        <w:t xml:space="preserve">   ENDURE    </w:t>
      </w:r>
      <w:r>
        <w:t xml:space="preserve">   TRUSTWORTHY    </w:t>
      </w:r>
      <w:r>
        <w:t xml:space="preserve">   HEAVY    </w:t>
      </w:r>
      <w:r>
        <w:t xml:space="preserve">   DISPUTE    </w:t>
      </w:r>
      <w:r>
        <w:t xml:space="preserve">   EVENING    </w:t>
      </w:r>
      <w:r>
        <w:t xml:space="preserve">   MORNING    </w:t>
      </w:r>
      <w:r>
        <w:t xml:space="preserve">   AARON    </w:t>
      </w:r>
      <w:r>
        <w:t xml:space="preserve">   GREATER    </w:t>
      </w:r>
      <w:r>
        <w:t xml:space="preserve">   GOD    </w:t>
      </w:r>
      <w:r>
        <w:t xml:space="preserve">   REJOICED    </w:t>
      </w:r>
      <w:r>
        <w:t xml:space="preserve">   DELIVERED    </w:t>
      </w:r>
      <w:r>
        <w:t xml:space="preserve">   LORD    </w:t>
      </w:r>
      <w:r>
        <w:t xml:space="preserve">   MOUNTAIN    </w:t>
      </w:r>
      <w:r>
        <w:t xml:space="preserve">   WILDERNESS    </w:t>
      </w:r>
      <w:r>
        <w:t xml:space="preserve">   SONS    </w:t>
      </w:r>
      <w:r>
        <w:t xml:space="preserve">   WIFE    </w:t>
      </w:r>
      <w:r>
        <w:t xml:space="preserve">   PEOPLE    </w:t>
      </w:r>
      <w:r>
        <w:t xml:space="preserve">   CAMPED    </w:t>
      </w:r>
      <w:r>
        <w:t xml:space="preserve">   KISSED    </w:t>
      </w:r>
      <w:r>
        <w:t xml:space="preserve">   JETHRO    </w:t>
      </w:r>
      <w:r>
        <w:t xml:space="preserve">   JUDGE    </w:t>
      </w:r>
      <w:r>
        <w:t xml:space="preserve">   ZIPPORAH    </w:t>
      </w:r>
      <w:r>
        <w:t xml:space="preserve">   ISRAEL    </w:t>
      </w:r>
      <w:r>
        <w:t xml:space="preserve">   GERSHOM    </w:t>
      </w:r>
      <w:r>
        <w:t xml:space="preserve">   FATHER    </w:t>
      </w:r>
      <w:r>
        <w:t xml:space="preserve">   ELIEZER    </w:t>
      </w:r>
      <w:r>
        <w:t xml:space="preserve">   PRIEST    </w:t>
      </w:r>
      <w:r>
        <w:t xml:space="preserve">   ELDERS    </w:t>
      </w:r>
      <w:r>
        <w:t xml:space="preserve">   PHARAOH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Gets Help from Family</dc:title>
  <dcterms:created xsi:type="dcterms:W3CDTF">2021-10-11T12:37:50Z</dcterms:created>
  <dcterms:modified xsi:type="dcterms:W3CDTF">2021-10-11T12:37:50Z</dcterms:modified>
</cp:coreProperties>
</file>