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Moses Is Born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river did Moses sail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According 1 Peter 5:7, what should you cast upon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should you trust to save you from your 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tribe is Moses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Moses sail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book of the Bible tells the story of Moses?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Moses' sister's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group of peope who were slaves in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Hebrew midwives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wanted to kill the boy babies?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 Is Born</dc:title>
  <dcterms:created xsi:type="dcterms:W3CDTF">2021-10-11T12:36:25Z</dcterms:created>
  <dcterms:modified xsi:type="dcterms:W3CDTF">2021-10-11T12:36:25Z</dcterms:modified>
</cp:coreProperties>
</file>