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Moses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municipal body having legislative and administrative powers, such as passing ordinances and appropriating funds.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legislature in some states of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power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assess or determine judicially the amount of (costs in a court 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assembly or council of citizens having the highest deliberative functions in a government, especially a legislative assembly of a state or 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in which the different parts of an organization (such as a government) have powers that affect and control the other parts so that no part can become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judicial tribunal in a political unit (as a nation or 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selection of a person or persons for office by vote.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largest administrative division of a U.S. state: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executive head of a state in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of government in which people choose leaders by voting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courts of law or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occupied by a state legislature.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national legislative body of the U.S., consisting of the Senate, or upper house, and the House of Representatives, or lower house, as a continuous institution.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allocation of executive, legislative, and judicial powers to branches of government independent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usually formal expression of opinion or will in response to a proposed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highest executive officer of a modern republic, as the Chief Executive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job of managing or directing other people in a company or organizaton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of beliefs and laws by which a country, state, or organization is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chief executive official, usually elected, of a city, village, or town.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 member of a senate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Puzzle</dc:title>
  <dcterms:created xsi:type="dcterms:W3CDTF">2021-10-11T12:36:27Z</dcterms:created>
  <dcterms:modified xsi:type="dcterms:W3CDTF">2021-10-11T12:36:27Z</dcterms:modified>
</cp:coreProperties>
</file>