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Thru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God provided for the Israelites in the desert.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that God promised to give to the Israelites.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in the Bible that describes the Israelites time in the desert.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and the Israelites crossed this water to get away from Pharoah.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each group of Israelites were called.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city that was captured after the Israelites marched around it seven times on the seventh day of marching.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away from your beliefs.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wrote these set of rules to help the Israelites live a Godly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Israelites created out of gold.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mountain where God met with Moses and gave him instructions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Judge appointed to lead the Israelites.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God made the Israelites live for forty years because of their disobedience and unbelief.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spies that Moses sent to check out the new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Thru Ruth</dc:title>
  <dcterms:created xsi:type="dcterms:W3CDTF">2021-10-11T12:38:09Z</dcterms:created>
  <dcterms:modified xsi:type="dcterms:W3CDTF">2021-10-11T12:38:09Z</dcterms:modified>
</cp:coreProperties>
</file>