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Was Born and Called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Shepherd    </w:t>
      </w:r>
      <w:r>
        <w:t xml:space="preserve">   Baby    </w:t>
      </w:r>
      <w:r>
        <w:t xml:space="preserve">   Basket    </w:t>
      </w:r>
      <w:r>
        <w:t xml:space="preserve">   Nile    </w:t>
      </w:r>
      <w:r>
        <w:t xml:space="preserve">   Burning bush    </w:t>
      </w:r>
      <w:r>
        <w:t xml:space="preserve">   Egypt    </w:t>
      </w:r>
      <w:r>
        <w:t xml:space="preserve">   Princess    </w:t>
      </w:r>
      <w:r>
        <w:t xml:space="preserve">   Miriam    </w:t>
      </w:r>
      <w:r>
        <w:t xml:space="preserve">   Israelites    </w:t>
      </w:r>
      <w:r>
        <w:t xml:space="preserve">   God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Was Born and Called</dc:title>
  <dcterms:created xsi:type="dcterms:W3CDTF">2021-10-11T12:37:10Z</dcterms:created>
  <dcterms:modified xsi:type="dcterms:W3CDTF">2021-10-11T12:37:10Z</dcterms:modified>
</cp:coreProperties>
</file>