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Nile    </w:t>
      </w:r>
      <w:r>
        <w:t xml:space="preserve">   Israelites    </w:t>
      </w:r>
      <w:r>
        <w:t xml:space="preserve">   Mount Sinai    </w:t>
      </w:r>
      <w:r>
        <w:t xml:space="preserve">   Rameses    </w:t>
      </w:r>
      <w:r>
        <w:t xml:space="preserve">   pharaoh    </w:t>
      </w:r>
      <w:r>
        <w:t xml:space="preserve">   Hebrew    </w:t>
      </w:r>
      <w:r>
        <w:t xml:space="preserve">   Egypt    </w:t>
      </w:r>
      <w:r>
        <w:t xml:space="preserve">   Moses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Word Search</dc:title>
  <dcterms:created xsi:type="dcterms:W3CDTF">2021-10-11T12:38:06Z</dcterms:created>
  <dcterms:modified xsi:type="dcterms:W3CDTF">2021-10-11T12:38:06Z</dcterms:modified>
</cp:coreProperties>
</file>