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BOILS    </w:t>
      </w:r>
      <w:r>
        <w:t xml:space="preserve">   MANNA    </w:t>
      </w:r>
      <w:r>
        <w:t xml:space="preserve">   TABERNACLE    </w:t>
      </w:r>
      <w:r>
        <w:t xml:space="preserve">   QUAIL    </w:t>
      </w:r>
      <w:r>
        <w:t xml:space="preserve">   SICK ANIMALS    </w:t>
      </w:r>
      <w:r>
        <w:t xml:space="preserve">   FLIES    </w:t>
      </w:r>
      <w:r>
        <w:t xml:space="preserve">   LICE    </w:t>
      </w:r>
      <w:r>
        <w:t xml:space="preserve">   FROGS    </w:t>
      </w:r>
      <w:r>
        <w:t xml:space="preserve">   BLOOD FIRST BORN    </w:t>
      </w:r>
      <w:r>
        <w:t xml:space="preserve">   PLAGUES    </w:t>
      </w:r>
      <w:r>
        <w:t xml:space="preserve">   SPEAKER    </w:t>
      </w:r>
      <w:r>
        <w:t xml:space="preserve">   ESCAPED    </w:t>
      </w:r>
      <w:r>
        <w:t xml:space="preserve">   BURNING BUSH    </w:t>
      </w:r>
      <w:r>
        <w:t xml:space="preserve">   MIRIAM    </w:t>
      </w:r>
      <w:r>
        <w:t xml:space="preserve">   PHARAOH    </w:t>
      </w:r>
      <w:r>
        <w:t xml:space="preserve">   JOCHEDED    </w:t>
      </w:r>
      <w:r>
        <w:t xml:space="preserve">   DARKNESS    </w:t>
      </w:r>
      <w:r>
        <w:t xml:space="preserve">   PILLAR OF FIRE    </w:t>
      </w:r>
      <w:r>
        <w:t xml:space="preserve">   RULES    </w:t>
      </w:r>
      <w:r>
        <w:t xml:space="preserve">   DRINK    </w:t>
      </w:r>
      <w:r>
        <w:t xml:space="preserve">   FINGER OF GOD    </w:t>
      </w:r>
      <w:r>
        <w:t xml:space="preserve">   BROKE    </w:t>
      </w:r>
      <w:r>
        <w:t xml:space="preserve">   WORSHIP    </w:t>
      </w:r>
      <w:r>
        <w:t xml:space="preserve">   GOLD CALF    </w:t>
      </w:r>
      <w:r>
        <w:t xml:space="preserve">   MOUNT SINAI    </w:t>
      </w:r>
      <w:r>
        <w:t xml:space="preserve">   STAFF    </w:t>
      </w:r>
      <w:r>
        <w:t xml:space="preserve">   WATER    </w:t>
      </w:r>
      <w:r>
        <w:t xml:space="preserve">   RED SEA    </w:t>
      </w:r>
      <w:r>
        <w:t xml:space="preserve">   COVET    </w:t>
      </w:r>
      <w:r>
        <w:t xml:space="preserve">   SABBATH    </w:t>
      </w:r>
      <w:r>
        <w:t xml:space="preserve">   NEIGHBOR    </w:t>
      </w:r>
      <w:r>
        <w:t xml:space="preserve">   AARON    </w:t>
      </w:r>
      <w:r>
        <w:t xml:space="preserve">   BASKET    </w:t>
      </w:r>
      <w:r>
        <w:t xml:space="preserve">   EGYPT    </w:t>
      </w:r>
      <w:r>
        <w:t xml:space="preserve">   FALSE WITNESS    </w:t>
      </w:r>
      <w:r>
        <w:t xml:space="preserve">   FATHER    </w:t>
      </w:r>
      <w:r>
        <w:t xml:space="preserve">   FREE    </w:t>
      </w:r>
      <w:r>
        <w:t xml:space="preserve">   GODS    </w:t>
      </w:r>
      <w:r>
        <w:t xml:space="preserve">   HOLY    </w:t>
      </w:r>
      <w:r>
        <w:t xml:space="preserve">   HONOR    </w:t>
      </w:r>
      <w:r>
        <w:t xml:space="preserve">   IDOLS    </w:t>
      </w:r>
      <w:r>
        <w:t xml:space="preserve">   ISRAEL    </w:t>
      </w:r>
      <w:r>
        <w:t xml:space="preserve">   KILL    </w:t>
      </w:r>
      <w:r>
        <w:t xml:space="preserve">   LIE    </w:t>
      </w:r>
      <w:r>
        <w:t xml:space="preserve">   MOSES    </w:t>
      </w:r>
      <w:r>
        <w:t xml:space="preserve">   MOTHER    </w:t>
      </w:r>
      <w:r>
        <w:t xml:space="preserve">   SLAVES    </w:t>
      </w:r>
      <w:r>
        <w:t xml:space="preserve">   SNAKE    </w:t>
      </w:r>
      <w:r>
        <w:t xml:space="preserve">   STEAL    </w:t>
      </w:r>
      <w:r>
        <w:t xml:space="preserve">   TEN COMMANDMENTS    </w:t>
      </w:r>
      <w:r>
        <w:t xml:space="preserve">   VAIN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Moses</dc:title>
  <dcterms:created xsi:type="dcterms:W3CDTF">2021-10-11T12:36:59Z</dcterms:created>
  <dcterms:modified xsi:type="dcterms:W3CDTF">2021-10-11T12:36:59Z</dcterms:modified>
</cp:coreProperties>
</file>