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an the Pharaoh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Moses part when the Pharaoh and his people were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agreement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object that Jesus got crucifier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seventh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fifth plague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Moses fighting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slaughtered to paint it's blood on top of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Moses hold that turned into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Pharaoh set the slaves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Pharaoh's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eighth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sixth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Pharaoh's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 the Pharaoh Crossword</dc:title>
  <dcterms:created xsi:type="dcterms:W3CDTF">2021-10-11T12:38:06Z</dcterms:created>
  <dcterms:modified xsi:type="dcterms:W3CDTF">2021-10-11T12:38:06Z</dcterms:modified>
</cp:coreProperties>
</file>