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Aaron speak to Pharaoh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heart remained hardened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Spokesman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Aaron staff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Pharaoh stopped the supply of _________ to 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will make _______seem like God to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Pharaoh demanded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Prophet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in serious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know the true God when his powerful hand is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Aaron's staff swallowed up egyptian magicians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Pharaoh shouted Israelites were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foremen _________ Moses and Aaron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Aaron speak to Pharaoh </dc:title>
  <dcterms:created xsi:type="dcterms:W3CDTF">2021-10-11T12:36:50Z</dcterms:created>
  <dcterms:modified xsi:type="dcterms:W3CDTF">2021-10-11T12:36:50Z</dcterms:modified>
</cp:coreProperties>
</file>