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Abraham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Abr 3:18 our spirits have no beginning or end, they are eternal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planet nearest to where God lives? (Abr 3:3,9)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Moses so he could see God and not wither and die? (M 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Abr 3:4 the number of the seed of Abraham is compared to the number of grains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was shown this in a vision (M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second visitor Moses had? (M 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number of our years compared to one day for God? (Abr 3:4)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was told he is in __________________________ of mine Only Begotten Son (Moses 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Moses notice his second visitor did not have? (M 1:13-15,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always one spirit that is more of this than the other (Abr 3:19)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 was ejected from the pre-existence and kept not his first (Abr 3:26-29)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Abraham </dc:title>
  <dcterms:created xsi:type="dcterms:W3CDTF">2022-01-09T03:39:48Z</dcterms:created>
  <dcterms:modified xsi:type="dcterms:W3CDTF">2022-01-09T03:39:48Z</dcterms:modified>
</cp:coreProperties>
</file>