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Moses and Israelites - Day 2 Verse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For    </w:t>
      </w:r>
      <w:r>
        <w:t xml:space="preserve">   the    </w:t>
      </w:r>
      <w:r>
        <w:t xml:space="preserve">   Son    </w:t>
      </w:r>
      <w:r>
        <w:t xml:space="preserve">   of    </w:t>
      </w:r>
      <w:r>
        <w:t xml:space="preserve">   Man    </w:t>
      </w:r>
      <w:r>
        <w:t xml:space="preserve">   is    </w:t>
      </w:r>
      <w:r>
        <w:t xml:space="preserve">   come    </w:t>
      </w:r>
      <w:r>
        <w:t xml:space="preserve">   to    </w:t>
      </w:r>
      <w:r>
        <w:t xml:space="preserve">   seek    </w:t>
      </w:r>
      <w:r>
        <w:t xml:space="preserve">   and    </w:t>
      </w:r>
      <w:r>
        <w:t xml:space="preserve">   save    </w:t>
      </w:r>
      <w:r>
        <w:t xml:space="preserve">   that    </w:t>
      </w:r>
      <w:r>
        <w:t xml:space="preserve">   which    </w:t>
      </w:r>
      <w:r>
        <w:t xml:space="preserve">   was    </w:t>
      </w:r>
      <w:r>
        <w:t xml:space="preserve">   lost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and Israelites - Day 2 Verse 1</dc:title>
  <dcterms:created xsi:type="dcterms:W3CDTF">2021-10-11T12:36:14Z</dcterms:created>
  <dcterms:modified xsi:type="dcterms:W3CDTF">2021-10-11T12:36:14Z</dcterms:modified>
</cp:coreProperties>
</file>