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and the 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commandments    </w:t>
      </w:r>
      <w:r>
        <w:t xml:space="preserve">   father    </w:t>
      </w:r>
      <w:r>
        <w:t xml:space="preserve">   honor    </w:t>
      </w:r>
      <w:r>
        <w:t xml:space="preserve">   image    </w:t>
      </w:r>
      <w:r>
        <w:t xml:space="preserve">   jewish    </w:t>
      </w:r>
      <w:r>
        <w:t xml:space="preserve">   moses    </w:t>
      </w:r>
      <w:r>
        <w:t xml:space="preserve">   mother    </w:t>
      </w:r>
      <w:r>
        <w:t xml:space="preserve">   mount    </w:t>
      </w:r>
      <w:r>
        <w:t xml:space="preserve">   one    </w:t>
      </w:r>
      <w:r>
        <w:t xml:space="preserve">   rules    </w:t>
      </w:r>
      <w:r>
        <w:t xml:space="preserve">   shabbat    </w:t>
      </w:r>
      <w:r>
        <w:t xml:space="preserve">   sinai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10 Commandments</dc:title>
  <dcterms:created xsi:type="dcterms:W3CDTF">2021-10-11T12:37:02Z</dcterms:created>
  <dcterms:modified xsi:type="dcterms:W3CDTF">2021-10-11T12:37:02Z</dcterms:modified>
</cp:coreProperties>
</file>