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and the Burning Bush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 with a bottom part held onto the foot by straps.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country, region or property, especially someone's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an Egyptian King during the time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Moses's Staff Turn into when he throws it on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symbol of the Covenant?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did the Lord speak to Moses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object Moses dropped when the Lord Spoke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Israelites call the food God gave to them when they were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action by Moses caused the sea to open into a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Solve the Blank: The Israelites camped at Mount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is smaller than a tree that has many small branches.</w:t>
            </w:r>
          </w:p>
        </w:tc>
      </w:tr>
    </w:tbl>
    <w:p>
      <w:pPr>
        <w:pStyle w:val="WordBankMedium"/>
      </w:pPr>
      <w:r>
        <w:t xml:space="preserve">   Burning Bush    </w:t>
      </w:r>
      <w:r>
        <w:t xml:space="preserve">   Land    </w:t>
      </w:r>
      <w:r>
        <w:t xml:space="preserve">   Bush    </w:t>
      </w:r>
      <w:r>
        <w:t xml:space="preserve">   Sandals    </w:t>
      </w:r>
      <w:r>
        <w:t xml:space="preserve">   Staff    </w:t>
      </w:r>
      <w:r>
        <w:t xml:space="preserve">   Midian    </w:t>
      </w:r>
      <w:r>
        <w:t xml:space="preserve">   Snake    </w:t>
      </w:r>
      <w:r>
        <w:t xml:space="preserve">   Pharaohs    </w:t>
      </w:r>
      <w:r>
        <w:t xml:space="preserve">   Wave    </w:t>
      </w:r>
      <w:r>
        <w:t xml:space="preserve">   Manna    </w:t>
      </w:r>
      <w:r>
        <w:t xml:space="preserve">   Sinai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 Crossword Puzzle</dc:title>
  <dcterms:created xsi:type="dcterms:W3CDTF">2021-10-11T12:38:10Z</dcterms:created>
  <dcterms:modified xsi:type="dcterms:W3CDTF">2021-10-11T12:38:10Z</dcterms:modified>
</cp:coreProperties>
</file>