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rescue    </w:t>
      </w:r>
      <w:r>
        <w:t xml:space="preserve">   free    </w:t>
      </w:r>
      <w:r>
        <w:t xml:space="preserve">   Israelites    </w:t>
      </w:r>
      <w:r>
        <w:t xml:space="preserve">   King    </w:t>
      </w:r>
      <w:r>
        <w:t xml:space="preserve">   God    </w:t>
      </w:r>
      <w:r>
        <w:t xml:space="preserve">   slave    </w:t>
      </w:r>
      <w:r>
        <w:t xml:space="preserve">   Egyptian    </w:t>
      </w:r>
      <w:r>
        <w:t xml:space="preserve">   desert    </w:t>
      </w:r>
      <w:r>
        <w:t xml:space="preserve">   bush    </w:t>
      </w:r>
      <w:r>
        <w:t xml:space="preserve">   sheep    </w:t>
      </w:r>
      <w:r>
        <w:t xml:space="preserve">   burning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Burning Bush</dc:title>
  <dcterms:created xsi:type="dcterms:W3CDTF">2021-10-11T12:37:16Z</dcterms:created>
  <dcterms:modified xsi:type="dcterms:W3CDTF">2021-10-11T12:37:16Z</dcterms:modified>
</cp:coreProperties>
</file>