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 and the Exodus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idol did the Israelites  hold while Moses was on Mt. Sinai?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God ask Moses to take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Exodus mean?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God speak to Moses through?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God send to speak for Moses?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the Israelites to the Egyptians?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celebration that involves putting blood in the doorpost, killed a perfect lamb, and ate quickly.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Moses' staff turn into?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was Moses when he moved to the palace?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days is the Passover?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Moses marry?</w:t>
            </w:r>
          </w:p>
        </w:tc>
      </w:tr>
    </w:tbl>
    <w:p>
      <w:pPr>
        <w:pStyle w:val="WordBankMedium"/>
      </w:pPr>
      <w:r>
        <w:t xml:space="preserve">   exit    </w:t>
      </w:r>
      <w:r>
        <w:t xml:space="preserve">   Three    </w:t>
      </w:r>
      <w:r>
        <w:t xml:space="preserve">   burning bush    </w:t>
      </w:r>
      <w:r>
        <w:t xml:space="preserve">   sandals    </w:t>
      </w:r>
      <w:r>
        <w:t xml:space="preserve">   Zipporah    </w:t>
      </w:r>
      <w:r>
        <w:t xml:space="preserve">   slaves    </w:t>
      </w:r>
      <w:r>
        <w:t xml:space="preserve">   Aaron    </w:t>
      </w:r>
      <w:r>
        <w:t xml:space="preserve">   seven    </w:t>
      </w:r>
      <w:r>
        <w:t xml:space="preserve">   Passover    </w:t>
      </w:r>
      <w:r>
        <w:t xml:space="preserve">   snake    </w:t>
      </w:r>
      <w:r>
        <w:t xml:space="preserve">   golden calf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 and the Exodus</dc:title>
  <dcterms:created xsi:type="dcterms:W3CDTF">2021-10-11T12:37:04Z</dcterms:created>
  <dcterms:modified xsi:type="dcterms:W3CDTF">2021-10-11T12:37:04Z</dcterms:modified>
</cp:coreProperties>
</file>