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and the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Lord    </w:t>
      </w:r>
      <w:r>
        <w:t xml:space="preserve">   shining    </w:t>
      </w:r>
      <w:r>
        <w:t xml:space="preserve">   promise    </w:t>
      </w:r>
      <w:r>
        <w:t xml:space="preserve">   worship    </w:t>
      </w:r>
      <w:r>
        <w:t xml:space="preserve">   obey    </w:t>
      </w:r>
      <w:r>
        <w:t xml:space="preserve">   wonders    </w:t>
      </w:r>
      <w:r>
        <w:t xml:space="preserve">   trumpet    </w:t>
      </w:r>
      <w:r>
        <w:t xml:space="preserve">   thunder    </w:t>
      </w:r>
      <w:r>
        <w:t xml:space="preserve">   lightning    </w:t>
      </w:r>
      <w:r>
        <w:t xml:space="preserve">   thick cloud    </w:t>
      </w:r>
      <w:r>
        <w:t xml:space="preserve">   nation    </w:t>
      </w:r>
      <w:r>
        <w:t xml:space="preserve">   covenant    </w:t>
      </w:r>
      <w:r>
        <w:t xml:space="preserve">   Moses    </w:t>
      </w:r>
      <w:r>
        <w:t xml:space="preserve">   mountain    </w:t>
      </w:r>
      <w:r>
        <w:t xml:space="preserve">   Mount Sinai    </w:t>
      </w:r>
      <w:r>
        <w:t xml:space="preserve">   Egypt    </w:t>
      </w:r>
      <w:r>
        <w:t xml:space="preserve">   Israelites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Israelites</dc:title>
  <dcterms:created xsi:type="dcterms:W3CDTF">2021-10-11T12:37:54Z</dcterms:created>
  <dcterms:modified xsi:type="dcterms:W3CDTF">2021-10-11T12:37:54Z</dcterms:modified>
</cp:coreProperties>
</file>