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Moses and the Pharaoh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Pestilence    </w:t>
      </w:r>
      <w:r>
        <w:t xml:space="preserve">   Locust    </w:t>
      </w:r>
      <w:r>
        <w:t xml:space="preserve">   Testament    </w:t>
      </w:r>
      <w:r>
        <w:t xml:space="preserve">   Darkness    </w:t>
      </w:r>
      <w:r>
        <w:t xml:space="preserve">   Hail    </w:t>
      </w:r>
      <w:r>
        <w:t xml:space="preserve">   Bugs    </w:t>
      </w:r>
      <w:r>
        <w:t xml:space="preserve">   Miracles    </w:t>
      </w:r>
      <w:r>
        <w:t xml:space="preserve">   Staff    </w:t>
      </w:r>
      <w:r>
        <w:t xml:space="preserve">   Goat    </w:t>
      </w:r>
      <w:r>
        <w:t xml:space="preserve">   Decedents    </w:t>
      </w:r>
      <w:r>
        <w:t xml:space="preserve">   Promises    </w:t>
      </w:r>
      <w:r>
        <w:t xml:space="preserve">   Abraham    </w:t>
      </w:r>
      <w:r>
        <w:t xml:space="preserve">   Slaves    </w:t>
      </w:r>
      <w:r>
        <w:t xml:space="preserve">   Blood    </w:t>
      </w:r>
      <w:r>
        <w:t xml:space="preserve">   Death    </w:t>
      </w:r>
      <w:r>
        <w:t xml:space="preserve">   Frogs    </w:t>
      </w:r>
      <w:r>
        <w:t xml:space="preserve">   God    </w:t>
      </w:r>
      <w:r>
        <w:t xml:space="preserve">   Plagues    </w:t>
      </w:r>
      <w:r>
        <w:t xml:space="preserve">   Pharaoh    </w:t>
      </w:r>
      <w:r>
        <w:t xml:space="preserve">   Moses    </w:t>
      </w:r>
      <w:r>
        <w:t xml:space="preserve">   Covenant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Pharaoh Word Search</dc:title>
  <dcterms:created xsi:type="dcterms:W3CDTF">2021-10-11T12:38:03Z</dcterms:created>
  <dcterms:modified xsi:type="dcterms:W3CDTF">2021-10-11T12:38:03Z</dcterms:modified>
</cp:coreProperties>
</file>