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Moses and the Red Sea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Camp    </w:t>
      </w:r>
      <w:r>
        <w:t xml:space="preserve">   Angel    </w:t>
      </w:r>
      <w:r>
        <w:t xml:space="preserve">   Exodus    </w:t>
      </w:r>
      <w:r>
        <w:t xml:space="preserve">   Israel    </w:t>
      </w:r>
      <w:r>
        <w:t xml:space="preserve">   Saved    </w:t>
      </w:r>
      <w:r>
        <w:t xml:space="preserve">   Horsemen    </w:t>
      </w:r>
      <w:r>
        <w:t xml:space="preserve">   Chariots    </w:t>
      </w:r>
      <w:r>
        <w:t xml:space="preserve">   Horses    </w:t>
      </w:r>
      <w:r>
        <w:t xml:space="preserve">   Egyptians    </w:t>
      </w:r>
      <w:r>
        <w:t xml:space="preserve">   Pharaoh    </w:t>
      </w:r>
      <w:r>
        <w:t xml:space="preserve">   Dry    </w:t>
      </w:r>
      <w:r>
        <w:t xml:space="preserve">   Sea    </w:t>
      </w:r>
      <w:r>
        <w:t xml:space="preserve">   Red    </w:t>
      </w:r>
      <w:r>
        <w:t xml:space="preserve">   Parted    </w:t>
      </w:r>
      <w:r>
        <w:t xml:space="preserve">   Lords    </w:t>
      </w:r>
      <w:r>
        <w:t xml:space="preserve">   Battle    </w:t>
      </w:r>
      <w:r>
        <w:t xml:space="preserve">   Fire    </w:t>
      </w:r>
      <w:r>
        <w:t xml:space="preserve">   Cloud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 and the Red Sea </dc:title>
  <dcterms:created xsi:type="dcterms:W3CDTF">2021-10-11T12:37:43Z</dcterms:created>
  <dcterms:modified xsi:type="dcterms:W3CDTF">2021-10-11T12:37:43Z</dcterms:modified>
</cp:coreProperties>
</file>