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Moses and the Ten Plagues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ten    </w:t>
      </w:r>
      <w:r>
        <w:t xml:space="preserve">   exodus    </w:t>
      </w:r>
      <w:r>
        <w:t xml:space="preserve">   frogs    </w:t>
      </w:r>
      <w:r>
        <w:t xml:space="preserve">   pharaoh    </w:t>
      </w:r>
      <w:r>
        <w:t xml:space="preserve">   sinai    </w:t>
      </w:r>
      <w:r>
        <w:t xml:space="preserve">   levi    </w:t>
      </w:r>
      <w:r>
        <w:t xml:space="preserve">   locusts    </w:t>
      </w:r>
      <w:r>
        <w:t xml:space="preserve">   aaron    </w:t>
      </w:r>
      <w:r>
        <w:t xml:space="preserve">   god    </w:t>
      </w:r>
      <w:r>
        <w:t xml:space="preserve">   bush    </w:t>
      </w:r>
      <w:r>
        <w:t xml:space="preserve">   burning    </w:t>
      </w:r>
      <w:r>
        <w:t xml:space="preserve">   flies    </w:t>
      </w:r>
      <w:r>
        <w:t xml:space="preserve">   blood    </w:t>
      </w:r>
      <w:r>
        <w:t xml:space="preserve">   Boils    </w:t>
      </w:r>
      <w:r>
        <w:t xml:space="preserve">   Gnats    </w:t>
      </w:r>
      <w:r>
        <w:t xml:space="preserve">   Plague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the Ten Plagues</dc:title>
  <dcterms:created xsi:type="dcterms:W3CDTF">2021-10-11T12:36:42Z</dcterms:created>
  <dcterms:modified xsi:type="dcterms:W3CDTF">2021-10-11T12:36:42Z</dcterms:modified>
</cp:coreProperties>
</file>