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 and the battle with Amalekites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Land    </w:t>
      </w:r>
      <w:r>
        <w:t xml:space="preserve">   Falling    </w:t>
      </w:r>
      <w:r>
        <w:t xml:space="preserve">   Walk    </w:t>
      </w:r>
      <w:r>
        <w:t xml:space="preserve">   Feet    </w:t>
      </w:r>
      <w:r>
        <w:t xml:space="preserve">   Tears    </w:t>
      </w:r>
      <w:r>
        <w:t xml:space="preserve">   Eyes    </w:t>
      </w:r>
      <w:r>
        <w:t xml:space="preserve">   Death    </w:t>
      </w:r>
      <w:r>
        <w:t xml:space="preserve">   Delivered    </w:t>
      </w:r>
      <w:r>
        <w:t xml:space="preserve">   Year    </w:t>
      </w:r>
      <w:r>
        <w:t xml:space="preserve">   Keys    </w:t>
      </w:r>
      <w:r>
        <w:t xml:space="preserve">   Carry    </w:t>
      </w:r>
      <w:r>
        <w:t xml:space="preserve">   One    </w:t>
      </w:r>
      <w:r>
        <w:t xml:space="preserve">   Rise    </w:t>
      </w:r>
      <w:r>
        <w:t xml:space="preserve">   Amalekites    </w:t>
      </w:r>
      <w:r>
        <w:t xml:space="preserve">   Battle    </w:t>
      </w:r>
      <w:r>
        <w:t xml:space="preserve">   Rocky    </w:t>
      </w:r>
      <w:r>
        <w:t xml:space="preserve">   Hur    </w:t>
      </w:r>
      <w:r>
        <w:t xml:space="preserve">   Aaron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battle with Amalekites</dc:title>
  <dcterms:created xsi:type="dcterms:W3CDTF">2021-10-11T12:36:17Z</dcterms:created>
  <dcterms:modified xsi:type="dcterms:W3CDTF">2021-10-11T12:36:17Z</dcterms:modified>
</cp:coreProperties>
</file>