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and the burning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appeared to Moses in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ground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and the burning bush</dc:title>
  <dcterms:created xsi:type="dcterms:W3CDTF">2021-10-11T12:37:34Z</dcterms:created>
  <dcterms:modified xsi:type="dcterms:W3CDTF">2021-10-11T12:37:34Z</dcterms:modified>
</cp:coreProperties>
</file>