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godanswersprayers    </w:t>
      </w:r>
      <w:r>
        <w:t xml:space="preserve">   sandals    </w:t>
      </w:r>
      <w:r>
        <w:t xml:space="preserve">   Aaron    </w:t>
      </w:r>
      <w:r>
        <w:t xml:space="preserve">   staff    </w:t>
      </w:r>
      <w:r>
        <w:t xml:space="preserve">   letmypeoplego    </w:t>
      </w:r>
      <w:r>
        <w:t xml:space="preserve">   snake    </w:t>
      </w:r>
      <w:r>
        <w:t xml:space="preserve">   iamwhoiam    </w:t>
      </w:r>
      <w:r>
        <w:t xml:space="preserve">   ancestors    </w:t>
      </w:r>
      <w:r>
        <w:t xml:space="preserve">   sheep    </w:t>
      </w:r>
      <w:r>
        <w:t xml:space="preserve">   Egypt    </w:t>
      </w:r>
      <w:r>
        <w:t xml:space="preserve">   slaves    </w:t>
      </w:r>
      <w:r>
        <w:t xml:space="preserve">   Pharaoh    </w:t>
      </w:r>
      <w:r>
        <w:t xml:space="preserve">   burningbush    </w:t>
      </w:r>
      <w:r>
        <w:t xml:space="preserve">   Mountain    </w:t>
      </w:r>
      <w:r>
        <w:t xml:space="preserve">   God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2021-11-08T03:41:23Z</dcterms:created>
  <dcterms:modified xsi:type="dcterms:W3CDTF">2021-11-08T03:41:23Z</dcterms:modified>
</cp:coreProperties>
</file>