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and 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goods    </w:t>
      </w:r>
      <w:r>
        <w:t xml:space="preserve">   wife    </w:t>
      </w:r>
      <w:r>
        <w:t xml:space="preserve">   steal    </w:t>
      </w:r>
      <w:r>
        <w:t xml:space="preserve">   lies    </w:t>
      </w:r>
      <w:r>
        <w:t xml:space="preserve">   adultery    </w:t>
      </w:r>
      <w:r>
        <w:t xml:space="preserve">   kill    </w:t>
      </w:r>
      <w:r>
        <w:t xml:space="preserve">   parents    </w:t>
      </w:r>
      <w:r>
        <w:t xml:space="preserve">   respect    </w:t>
      </w:r>
      <w:r>
        <w:t xml:space="preserve">   false Gods    </w:t>
      </w:r>
      <w:r>
        <w:t xml:space="preserve">   neighbour    </w:t>
      </w:r>
      <w:r>
        <w:t xml:space="preserve">   witness    </w:t>
      </w:r>
      <w:r>
        <w:t xml:space="preserve">   worship.    </w:t>
      </w:r>
      <w:r>
        <w:t xml:space="preserve">   honour    </w:t>
      </w:r>
      <w:r>
        <w:t xml:space="preserve">   covet    </w:t>
      </w:r>
      <w:r>
        <w:t xml:space="preserve">   Egyptians    </w:t>
      </w:r>
      <w:r>
        <w:t xml:space="preserve">   commandments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ten commandments</dc:title>
  <dcterms:created xsi:type="dcterms:W3CDTF">2021-10-11T12:36:28Z</dcterms:created>
  <dcterms:modified xsi:type="dcterms:W3CDTF">2021-10-11T12:36:28Z</dcterms:modified>
</cp:coreProperties>
</file>