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Fire    </w:t>
      </w:r>
      <w:r>
        <w:t xml:space="preserve">   Passover    </w:t>
      </w:r>
      <w:r>
        <w:t xml:space="preserve">   Bondage    </w:t>
      </w:r>
      <w:r>
        <w:t xml:space="preserve">   Egypt    </w:t>
      </w:r>
      <w:r>
        <w:t xml:space="preserve">   Israelites    </w:t>
      </w:r>
      <w:r>
        <w:t xml:space="preserve">   Pharaoh    </w:t>
      </w:r>
      <w:r>
        <w:t xml:space="preserve">   miracles    </w:t>
      </w:r>
      <w:r>
        <w:t xml:space="preserve">   cattle    </w:t>
      </w:r>
      <w:r>
        <w:t xml:space="preserve">   firstborn    </w:t>
      </w:r>
      <w:r>
        <w:t xml:space="preserve">   darkness    </w:t>
      </w:r>
      <w:r>
        <w:t xml:space="preserve">   exodus    </w:t>
      </w:r>
      <w:r>
        <w:t xml:space="preserve">   lord    </w:t>
      </w:r>
      <w:r>
        <w:t xml:space="preserve">   baptized    </w:t>
      </w:r>
      <w:r>
        <w:t xml:space="preserve">   priesthood    </w:t>
      </w:r>
      <w:r>
        <w:t xml:space="preserve">   Moses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Moses</dc:title>
  <dcterms:created xsi:type="dcterms:W3CDTF">2021-10-11T12:37:09Z</dcterms:created>
  <dcterms:modified xsi:type="dcterms:W3CDTF">2021-10-11T12:37:09Z</dcterms:modified>
</cp:coreProperties>
</file>