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Moses' call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Moses do after he realises Gods greatness?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God speak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moses carrying?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god represented as in this scene?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ground is Moses standing 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one of Moses's ancestors that god speaks of starting with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speaks to Moses?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Moses has to d_______r Gods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Moses take off his feet?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must God's people be delivered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fire doesn't_____ the bush</w:t>
            </w:r>
          </w:p>
        </w:tc>
      </w:tr>
    </w:tbl>
    <w:p>
      <w:pPr>
        <w:pStyle w:val="WordBankSmall"/>
      </w:pPr>
      <w:r>
        <w:t xml:space="preserve">   God    </w:t>
      </w:r>
      <w:r>
        <w:t xml:space="preserve">   fire    </w:t>
      </w:r>
      <w:r>
        <w:t xml:space="preserve">   burn    </w:t>
      </w:r>
      <w:r>
        <w:t xml:space="preserve">   staff    </w:t>
      </w:r>
      <w:r>
        <w:t xml:space="preserve">   holy ground    </w:t>
      </w:r>
      <w:r>
        <w:t xml:space="preserve">   sandals    </w:t>
      </w:r>
      <w:r>
        <w:t xml:space="preserve">   Moses    </w:t>
      </w:r>
      <w:r>
        <w:t xml:space="preserve">   Abraham    </w:t>
      </w:r>
      <w:r>
        <w:t xml:space="preserve">   cry    </w:t>
      </w:r>
      <w:r>
        <w:t xml:space="preserve">   deliver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Moses' call</dc:title>
  <dcterms:created xsi:type="dcterms:W3CDTF">2021-10-11T12:37:57Z</dcterms:created>
  <dcterms:modified xsi:type="dcterms:W3CDTF">2021-10-11T12:37:57Z</dcterms:modified>
</cp:coreProperties>
</file>