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sandals    </w:t>
      </w:r>
      <w:r>
        <w:t xml:space="preserve">   leprosy    </w:t>
      </w:r>
      <w:r>
        <w:t xml:space="preserve">   Jehovah    </w:t>
      </w:r>
      <w:r>
        <w:t xml:space="preserve">   BurningBush    </w:t>
      </w:r>
      <w:r>
        <w:t xml:space="preserve">   Zipporah    </w:t>
      </w:r>
      <w:r>
        <w:t xml:space="preserve">   shepherd    </w:t>
      </w:r>
      <w:r>
        <w:t xml:space="preserve">   slaves    </w:t>
      </w:r>
      <w:r>
        <w:t xml:space="preserve">   Israelite    </w:t>
      </w:r>
      <w:r>
        <w:t xml:space="preserve">   Pharaoh    </w:t>
      </w:r>
      <w:r>
        <w:t xml:space="preserve">   Egypt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2021-10-11T12:37:14Z</dcterms:created>
  <dcterms:modified xsi:type="dcterms:W3CDTF">2021-10-11T12:37:14Z</dcterms:modified>
</cp:coreProperties>
</file>