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punished the cruel pharaoh by sending ten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people journeyed to ____ which was the Promised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is the celebration of the night God's Angel of Death passed over the houses of the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spoke to Moses from a burning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protected His people by parting the ___ ___ so they could cross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Pharaoh wanted to control God's people by making them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gave Moses the Ten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way to the Promised Land, God gave his people a special bread from Heaven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Pharoah's ____ found Moses in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Moses' mother hid him 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said to the Pharoah, "Let my people ____!"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2021-10-11T12:36:47Z</dcterms:created>
  <dcterms:modified xsi:type="dcterms:W3CDTF">2021-10-11T12:36:47Z</dcterms:modified>
</cp:coreProperties>
</file>