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Exodus    </w:t>
      </w:r>
      <w:r>
        <w:t xml:space="preserve">   willingness    </w:t>
      </w:r>
      <w:r>
        <w:t xml:space="preserve">   God    </w:t>
      </w:r>
      <w:r>
        <w:t xml:space="preserve">   forty    </w:t>
      </w:r>
      <w:r>
        <w:t xml:space="preserve">   RedSea    </w:t>
      </w:r>
      <w:r>
        <w:t xml:space="preserve">   Israelites    </w:t>
      </w:r>
      <w:r>
        <w:t xml:space="preserve">   Egypt    </w:t>
      </w:r>
      <w:r>
        <w:t xml:space="preserve">   Aaron    </w:t>
      </w:r>
      <w:r>
        <w:t xml:space="preserve">   staff    </w:t>
      </w:r>
      <w:r>
        <w:t xml:space="preserve">   sheep    </w:t>
      </w:r>
      <w:r>
        <w:t xml:space="preserve">   Pharaoh    </w:t>
      </w:r>
      <w:r>
        <w:t xml:space="preserve">   burningbush    </w:t>
      </w:r>
      <w:r>
        <w:t xml:space="preserve">   plagues    </w:t>
      </w:r>
      <w:r>
        <w:t xml:space="preserve">   moses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Moses</dc:title>
  <dcterms:created xsi:type="dcterms:W3CDTF">2021-10-11T12:37:21Z</dcterms:created>
  <dcterms:modified xsi:type="dcterms:W3CDTF">2021-10-11T12:37:21Z</dcterms:modified>
</cp:coreProperties>
</file>